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499B" w14:textId="77777777" w:rsidR="007C55DA" w:rsidRPr="00EF618E" w:rsidRDefault="00000000">
      <w:pPr>
        <w:pStyle w:val="Heading1"/>
        <w:rPr>
          <w:color w:val="auto"/>
        </w:rPr>
      </w:pPr>
      <w:r w:rsidRPr="00EF618E">
        <w:rPr>
          <w:color w:val="auto"/>
        </w:rPr>
        <w:t>London South East Academies Trust</w:t>
      </w:r>
    </w:p>
    <w:p w14:paraId="2B4FA60A" w14:textId="77777777" w:rsidR="007C55DA" w:rsidRPr="00EF618E" w:rsidRDefault="00000000">
      <w:pPr>
        <w:pStyle w:val="Heading2"/>
        <w:rPr>
          <w:color w:val="auto"/>
        </w:rPr>
      </w:pPr>
      <w:r w:rsidRPr="00EF618E">
        <w:rPr>
          <w:color w:val="auto"/>
        </w:rPr>
        <w:t>Job Description and Person Specification</w:t>
      </w:r>
    </w:p>
    <w:p w14:paraId="29A18DD9" w14:textId="77777777" w:rsidR="007C55DA" w:rsidRPr="00EF618E" w:rsidRDefault="00000000">
      <w:pPr>
        <w:pStyle w:val="Heading3"/>
        <w:rPr>
          <w:color w:val="auto"/>
        </w:rPr>
      </w:pPr>
      <w:r w:rsidRPr="00EF618E">
        <w:rPr>
          <w:color w:val="auto"/>
        </w:rPr>
        <w:t>Site Apprentice – Bramley Grange School</w:t>
      </w:r>
    </w:p>
    <w:p w14:paraId="35CB8ADC" w14:textId="01812824" w:rsidR="007C55DA" w:rsidRPr="00EF618E" w:rsidRDefault="00000000">
      <w:r w:rsidRPr="00EF618E">
        <w:t>Job Title: Site Apprentice</w:t>
      </w:r>
      <w:r w:rsidRPr="00EF618E">
        <w:br/>
        <w:t>Location: Bramley Grange School</w:t>
      </w:r>
      <w:r w:rsidRPr="00EF618E">
        <w:br/>
        <w:t>Responsible to: Site Manager</w:t>
      </w:r>
      <w:r w:rsidRPr="00EF618E">
        <w:br/>
        <w:t xml:space="preserve">Hours: 36 hours per week, </w:t>
      </w:r>
      <w:r w:rsidR="00DC4D6D">
        <w:t>52</w:t>
      </w:r>
      <w:r w:rsidRPr="00EF618E">
        <w:t xml:space="preserve"> weeks per year</w:t>
      </w:r>
      <w:r w:rsidRPr="00EF618E">
        <w:br/>
        <w:t>Contract: Fixed term – 18 months (apprenticeship duration)</w:t>
      </w:r>
      <w:r w:rsidRPr="00EF618E">
        <w:br/>
        <w:t xml:space="preserve">Salary: </w:t>
      </w:r>
      <w:r w:rsidR="00EF618E">
        <w:t>SP 2 (£15,940) raising to SP3 (£17,778) or SP 13 (£24,204) depending on age in second year.</w:t>
      </w:r>
      <w:r w:rsidRPr="00EF618E">
        <w:br/>
        <w:t>Qualification: Level 2 Property Maintenance Operative Apprenticeship (delivered by East Surrey College)</w:t>
      </w:r>
      <w:r w:rsidRPr="00EF618E">
        <w:br/>
      </w:r>
    </w:p>
    <w:p w14:paraId="5C9AE945" w14:textId="77777777" w:rsidR="007C55DA" w:rsidRPr="00EF618E" w:rsidRDefault="00000000">
      <w:pPr>
        <w:pStyle w:val="Heading2"/>
        <w:rPr>
          <w:color w:val="auto"/>
        </w:rPr>
      </w:pPr>
      <w:r w:rsidRPr="00EF618E">
        <w:rPr>
          <w:color w:val="auto"/>
        </w:rPr>
        <w:t>Job Purpose</w:t>
      </w:r>
    </w:p>
    <w:p w14:paraId="3DF3E39E" w14:textId="77777777" w:rsidR="007C55DA" w:rsidRPr="00EF618E" w:rsidRDefault="00000000">
      <w:r w:rsidRPr="00EF618E">
        <w:t xml:space="preserve">To support the day-to-day operations of the school site, ensuring the environment is safe, secure, clean and well maintained. </w:t>
      </w:r>
      <w:r w:rsidRPr="00EF618E">
        <w:br/>
        <w:t>The postholder will gain on-the-job experience across a range of premises and maintenance tasks while completing a Level 2 apprenticeship in Property Maintenance.</w:t>
      </w:r>
      <w:r w:rsidRPr="00EF618E">
        <w:br/>
      </w:r>
    </w:p>
    <w:p w14:paraId="506FFF49" w14:textId="77777777" w:rsidR="007C55DA" w:rsidRPr="00EF618E" w:rsidRDefault="00000000">
      <w:pPr>
        <w:pStyle w:val="Heading2"/>
        <w:rPr>
          <w:color w:val="auto"/>
        </w:rPr>
      </w:pPr>
      <w:r w:rsidRPr="00EF618E">
        <w:rPr>
          <w:color w:val="auto"/>
        </w:rPr>
        <w:t>Key Responsibilities</w:t>
      </w:r>
    </w:p>
    <w:p w14:paraId="73A17A05" w14:textId="77777777" w:rsidR="007C55DA" w:rsidRPr="00EF618E" w:rsidRDefault="00000000">
      <w:pPr>
        <w:pStyle w:val="ListBullet"/>
      </w:pPr>
      <w:r w:rsidRPr="00EF618E">
        <w:t>Maintenance and Site Operations:</w:t>
      </w:r>
    </w:p>
    <w:p w14:paraId="14D2FE3E" w14:textId="77777777" w:rsidR="007C55DA" w:rsidRPr="00EF618E" w:rsidRDefault="00000000">
      <w:r w:rsidRPr="00EF618E">
        <w:t>Carry out basic repairs under supervision, including decorating, minor carpentry, and plumbing tasks.</w:t>
      </w:r>
    </w:p>
    <w:p w14:paraId="7D703DB4" w14:textId="77777777" w:rsidR="007C55DA" w:rsidRPr="00EF618E" w:rsidRDefault="00000000">
      <w:r w:rsidRPr="00EF618E">
        <w:t>Assist with general upkeep of the site, including litter picking, sweeping, gardening and basic grounds work.</w:t>
      </w:r>
    </w:p>
    <w:p w14:paraId="55FC1089" w14:textId="77777777" w:rsidR="007C55DA" w:rsidRPr="00EF618E" w:rsidRDefault="00000000">
      <w:r w:rsidRPr="00EF618E">
        <w:t>Support with furniture assembly, classroom set-ups, and movement of deliveries or supplies.</w:t>
      </w:r>
    </w:p>
    <w:p w14:paraId="42133235" w14:textId="77777777" w:rsidR="007C55DA" w:rsidRPr="00EF618E" w:rsidRDefault="00000000">
      <w:r w:rsidRPr="00EF618E">
        <w:t>Learn how to carry out statutory checks and routine compliance tasks, including fire alarm testing and water temperature checks.</w:t>
      </w:r>
    </w:p>
    <w:p w14:paraId="7579FE4E" w14:textId="77777777" w:rsidR="007C55DA" w:rsidRPr="00EF618E" w:rsidRDefault="00000000">
      <w:r w:rsidRPr="00EF618E">
        <w:t>Report any damage, maintenance issues or health and safety concerns to the Site Manager promptly.</w:t>
      </w:r>
    </w:p>
    <w:p w14:paraId="641DFB7B" w14:textId="77777777" w:rsidR="007C55DA" w:rsidRPr="00EF618E" w:rsidRDefault="00000000">
      <w:r w:rsidRPr="00EF618E">
        <w:lastRenderedPageBreak/>
        <w:t>Participate in response to emergencies, including fire drills, adverse weather and first-response maintenance issues.</w:t>
      </w:r>
    </w:p>
    <w:p w14:paraId="6D459557" w14:textId="77777777" w:rsidR="007C55DA" w:rsidRPr="00EF618E" w:rsidRDefault="00000000">
      <w:pPr>
        <w:pStyle w:val="ListBullet"/>
      </w:pPr>
      <w:r w:rsidRPr="00EF618E">
        <w:t>Security:</w:t>
      </w:r>
    </w:p>
    <w:p w14:paraId="217F2DE2" w14:textId="77777777" w:rsidR="007C55DA" w:rsidRPr="00EF618E" w:rsidRDefault="00000000">
      <w:r w:rsidRPr="00EF618E">
        <w:t>Assist with locking and unlocking the site under supervision.</w:t>
      </w:r>
    </w:p>
    <w:p w14:paraId="270FF392" w14:textId="77777777" w:rsidR="007C55DA" w:rsidRPr="00EF618E" w:rsidRDefault="00000000">
      <w:r w:rsidRPr="00EF618E">
        <w:t>Support the site team in maintaining the security and integrity of the buildings, particularly during school holidays and events.</w:t>
      </w:r>
    </w:p>
    <w:p w14:paraId="29FFF1EC" w14:textId="77777777" w:rsidR="007C55DA" w:rsidRPr="00EF618E" w:rsidRDefault="00000000">
      <w:pPr>
        <w:pStyle w:val="ListBullet"/>
      </w:pPr>
      <w:r w:rsidRPr="00EF618E">
        <w:t>Health and Safety:</w:t>
      </w:r>
    </w:p>
    <w:p w14:paraId="5AF0A1F5" w14:textId="77777777" w:rsidR="007C55DA" w:rsidRPr="00EF618E" w:rsidRDefault="00000000">
      <w:r w:rsidRPr="00EF618E">
        <w:t>Learn and apply safe working practices in line with school policies and legal requirements.</w:t>
      </w:r>
    </w:p>
    <w:p w14:paraId="5C8208D2" w14:textId="77777777" w:rsidR="007C55DA" w:rsidRPr="00EF618E" w:rsidRDefault="00000000">
      <w:r w:rsidRPr="00EF618E">
        <w:t>Wear appropriate PPE and use tools and equipment safely and correctly.</w:t>
      </w:r>
    </w:p>
    <w:p w14:paraId="039951CF" w14:textId="77777777" w:rsidR="007C55DA" w:rsidRPr="00EF618E" w:rsidRDefault="00000000">
      <w:r w:rsidRPr="00EF618E">
        <w:t>Follow COSHH and manual handling procedures where required.</w:t>
      </w:r>
    </w:p>
    <w:p w14:paraId="2BE42CCB" w14:textId="77777777" w:rsidR="007C55DA" w:rsidRPr="00EF618E" w:rsidRDefault="00000000">
      <w:pPr>
        <w:pStyle w:val="ListBullet"/>
      </w:pPr>
      <w:r w:rsidRPr="00EF618E">
        <w:t>Training and Development:</w:t>
      </w:r>
    </w:p>
    <w:p w14:paraId="6B97433B" w14:textId="77777777" w:rsidR="007C55DA" w:rsidRPr="00EF618E" w:rsidRDefault="00000000">
      <w:r w:rsidRPr="00EF618E">
        <w:t>Attend all scheduled off-the-job training at East Surrey College as part of the apprenticeship programme.</w:t>
      </w:r>
    </w:p>
    <w:p w14:paraId="24FB2652" w14:textId="77777777" w:rsidR="007C55DA" w:rsidRPr="00EF618E" w:rsidRDefault="00000000">
      <w:r w:rsidRPr="00EF618E">
        <w:t>Maintain a learning log and portfolio of evidence as required by the apprenticeship standard.</w:t>
      </w:r>
    </w:p>
    <w:p w14:paraId="51F9E33E" w14:textId="77777777" w:rsidR="007C55DA" w:rsidRPr="00EF618E" w:rsidRDefault="00000000">
      <w:r w:rsidRPr="00EF618E">
        <w:t>Actively engage in regular reviews with training provider and line manager to monitor progress and address learning needs.</w:t>
      </w:r>
    </w:p>
    <w:p w14:paraId="7A8F97FD" w14:textId="77777777" w:rsidR="007C55DA" w:rsidRPr="00EF618E" w:rsidRDefault="00000000">
      <w:pPr>
        <w:pStyle w:val="ListBullet"/>
      </w:pPr>
      <w:r w:rsidRPr="00EF618E">
        <w:t>Other Duties:</w:t>
      </w:r>
    </w:p>
    <w:p w14:paraId="71C6B646" w14:textId="77777777" w:rsidR="007C55DA" w:rsidRPr="00EF618E" w:rsidRDefault="00000000">
      <w:r w:rsidRPr="00EF618E">
        <w:t>Assist with events, school lettings and other site-related functions as directed.</w:t>
      </w:r>
    </w:p>
    <w:p w14:paraId="6F4B94E3" w14:textId="77777777" w:rsidR="007C55DA" w:rsidRPr="00EF618E" w:rsidRDefault="00000000">
      <w:r w:rsidRPr="00EF618E">
        <w:t>Carry out any other reasonable duties in line with the apprenticeship training and the needs of the school.</w:t>
      </w:r>
    </w:p>
    <w:p w14:paraId="419BB33D" w14:textId="77777777" w:rsidR="007C55DA" w:rsidRPr="00EF618E" w:rsidRDefault="00000000">
      <w:pPr>
        <w:pStyle w:val="Heading2"/>
        <w:rPr>
          <w:color w:val="auto"/>
        </w:rPr>
      </w:pPr>
      <w:r w:rsidRPr="00EF618E">
        <w:rPr>
          <w:color w:val="auto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F618E" w:rsidRPr="00EF618E" w14:paraId="758E6796" w14:textId="77777777">
        <w:tc>
          <w:tcPr>
            <w:tcW w:w="2160" w:type="dxa"/>
          </w:tcPr>
          <w:p w14:paraId="0D37FEDC" w14:textId="77777777" w:rsidR="007C55DA" w:rsidRPr="00EF618E" w:rsidRDefault="00000000">
            <w:r w:rsidRPr="00EF618E">
              <w:t>Criteria</w:t>
            </w:r>
          </w:p>
        </w:tc>
        <w:tc>
          <w:tcPr>
            <w:tcW w:w="2160" w:type="dxa"/>
          </w:tcPr>
          <w:p w14:paraId="3838ED47" w14:textId="77777777" w:rsidR="007C55DA" w:rsidRPr="00EF618E" w:rsidRDefault="00000000">
            <w:r w:rsidRPr="00EF618E">
              <w:t>Essential</w:t>
            </w:r>
          </w:p>
        </w:tc>
        <w:tc>
          <w:tcPr>
            <w:tcW w:w="2160" w:type="dxa"/>
          </w:tcPr>
          <w:p w14:paraId="7AF38ED6" w14:textId="77777777" w:rsidR="007C55DA" w:rsidRPr="00EF618E" w:rsidRDefault="00000000">
            <w:r w:rsidRPr="00EF618E">
              <w:t>Desirable</w:t>
            </w:r>
          </w:p>
        </w:tc>
        <w:tc>
          <w:tcPr>
            <w:tcW w:w="2160" w:type="dxa"/>
          </w:tcPr>
          <w:p w14:paraId="6CBBA3F9" w14:textId="77777777" w:rsidR="007C55DA" w:rsidRPr="00EF618E" w:rsidRDefault="00000000">
            <w:r w:rsidRPr="00EF618E">
              <w:t>Assessment Method</w:t>
            </w:r>
          </w:p>
        </w:tc>
      </w:tr>
      <w:tr w:rsidR="00EF618E" w:rsidRPr="00EF618E" w14:paraId="690974F8" w14:textId="77777777">
        <w:tc>
          <w:tcPr>
            <w:tcW w:w="2160" w:type="dxa"/>
          </w:tcPr>
          <w:p w14:paraId="7328E77D" w14:textId="77777777" w:rsidR="007C55DA" w:rsidRPr="00EF618E" w:rsidRDefault="00000000">
            <w:r w:rsidRPr="00EF618E">
              <w:t>Aged 16+ and eligible for an apprenticeship</w:t>
            </w:r>
          </w:p>
        </w:tc>
        <w:tc>
          <w:tcPr>
            <w:tcW w:w="2160" w:type="dxa"/>
          </w:tcPr>
          <w:p w14:paraId="0345AC50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22F01CF5" w14:textId="77777777" w:rsidR="007C55DA" w:rsidRPr="00EF618E" w:rsidRDefault="007C55DA"/>
        </w:tc>
        <w:tc>
          <w:tcPr>
            <w:tcW w:w="2160" w:type="dxa"/>
          </w:tcPr>
          <w:p w14:paraId="709396B4" w14:textId="77777777" w:rsidR="007C55DA" w:rsidRPr="00EF618E" w:rsidRDefault="00000000">
            <w:r w:rsidRPr="00EF618E">
              <w:t>Application Form</w:t>
            </w:r>
          </w:p>
        </w:tc>
      </w:tr>
      <w:tr w:rsidR="00EF618E" w:rsidRPr="00EF618E" w14:paraId="0A482700" w14:textId="77777777">
        <w:tc>
          <w:tcPr>
            <w:tcW w:w="2160" w:type="dxa"/>
          </w:tcPr>
          <w:p w14:paraId="2AD9386B" w14:textId="77777777" w:rsidR="007C55DA" w:rsidRPr="00EF618E" w:rsidRDefault="00000000">
            <w:r w:rsidRPr="00EF618E">
              <w:t>GCSE English and Maths (or equivalent)</w:t>
            </w:r>
          </w:p>
        </w:tc>
        <w:tc>
          <w:tcPr>
            <w:tcW w:w="2160" w:type="dxa"/>
          </w:tcPr>
          <w:p w14:paraId="6A56310B" w14:textId="77777777" w:rsidR="007C55DA" w:rsidRPr="00EF618E" w:rsidRDefault="007C55DA"/>
        </w:tc>
        <w:tc>
          <w:tcPr>
            <w:tcW w:w="2160" w:type="dxa"/>
          </w:tcPr>
          <w:p w14:paraId="07A45A7A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472FA7E0" w14:textId="77777777" w:rsidR="007C55DA" w:rsidRPr="00EF618E" w:rsidRDefault="00000000">
            <w:r w:rsidRPr="00EF618E">
              <w:t>Application Form</w:t>
            </w:r>
          </w:p>
        </w:tc>
      </w:tr>
      <w:tr w:rsidR="00EF618E" w:rsidRPr="00EF618E" w14:paraId="3C4574F7" w14:textId="77777777">
        <w:tc>
          <w:tcPr>
            <w:tcW w:w="2160" w:type="dxa"/>
          </w:tcPr>
          <w:p w14:paraId="0D0CF0B0" w14:textId="77777777" w:rsidR="007C55DA" w:rsidRPr="00EF618E" w:rsidRDefault="00000000">
            <w:r w:rsidRPr="00EF618E">
              <w:t xml:space="preserve">Willingness to work </w:t>
            </w:r>
            <w:r w:rsidRPr="00EF618E">
              <w:lastRenderedPageBreak/>
              <w:t>towards Functional Skills if not already achieved</w:t>
            </w:r>
          </w:p>
        </w:tc>
        <w:tc>
          <w:tcPr>
            <w:tcW w:w="2160" w:type="dxa"/>
          </w:tcPr>
          <w:p w14:paraId="447A4091" w14:textId="77777777" w:rsidR="007C55DA" w:rsidRPr="00EF618E" w:rsidRDefault="00000000">
            <w:r w:rsidRPr="00EF618E">
              <w:lastRenderedPageBreak/>
              <w:t>✓</w:t>
            </w:r>
          </w:p>
        </w:tc>
        <w:tc>
          <w:tcPr>
            <w:tcW w:w="2160" w:type="dxa"/>
          </w:tcPr>
          <w:p w14:paraId="210BD019" w14:textId="77777777" w:rsidR="007C55DA" w:rsidRPr="00EF618E" w:rsidRDefault="007C55DA"/>
        </w:tc>
        <w:tc>
          <w:tcPr>
            <w:tcW w:w="2160" w:type="dxa"/>
          </w:tcPr>
          <w:p w14:paraId="5D3B0541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4FE07DEC" w14:textId="77777777">
        <w:tc>
          <w:tcPr>
            <w:tcW w:w="2160" w:type="dxa"/>
          </w:tcPr>
          <w:p w14:paraId="4FA50637" w14:textId="77777777" w:rsidR="007C55DA" w:rsidRPr="00EF618E" w:rsidRDefault="00000000">
            <w:r w:rsidRPr="00EF618E">
              <w:t>Willing to undertake Level 2 Property Maintenance Operative apprenticeship</w:t>
            </w:r>
          </w:p>
        </w:tc>
        <w:tc>
          <w:tcPr>
            <w:tcW w:w="2160" w:type="dxa"/>
          </w:tcPr>
          <w:p w14:paraId="08EC47B2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6B8737BA" w14:textId="77777777" w:rsidR="007C55DA" w:rsidRPr="00EF618E" w:rsidRDefault="007C55DA"/>
        </w:tc>
        <w:tc>
          <w:tcPr>
            <w:tcW w:w="2160" w:type="dxa"/>
          </w:tcPr>
          <w:p w14:paraId="3D71C006" w14:textId="77777777" w:rsidR="007C55DA" w:rsidRPr="00EF618E" w:rsidRDefault="00000000">
            <w:r w:rsidRPr="00EF618E">
              <w:t>Application Form / Interview</w:t>
            </w:r>
          </w:p>
        </w:tc>
      </w:tr>
      <w:tr w:rsidR="00EF618E" w:rsidRPr="00EF618E" w14:paraId="48DA0E1A" w14:textId="77777777">
        <w:tc>
          <w:tcPr>
            <w:tcW w:w="2160" w:type="dxa"/>
          </w:tcPr>
          <w:p w14:paraId="6C63E4AF" w14:textId="77777777" w:rsidR="007C55DA" w:rsidRPr="00EF618E" w:rsidRDefault="00000000">
            <w:r w:rsidRPr="00EF618E">
              <w:t>Any part-time, voluntary or school-based experience in a practical role</w:t>
            </w:r>
          </w:p>
        </w:tc>
        <w:tc>
          <w:tcPr>
            <w:tcW w:w="2160" w:type="dxa"/>
          </w:tcPr>
          <w:p w14:paraId="4F490648" w14:textId="77777777" w:rsidR="007C55DA" w:rsidRPr="00EF618E" w:rsidRDefault="007C55DA"/>
        </w:tc>
        <w:tc>
          <w:tcPr>
            <w:tcW w:w="2160" w:type="dxa"/>
          </w:tcPr>
          <w:p w14:paraId="3F82E9F9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1C56CBED" w14:textId="77777777" w:rsidR="007C55DA" w:rsidRPr="00EF618E" w:rsidRDefault="00000000">
            <w:r w:rsidRPr="00EF618E">
              <w:t>Application Form / Interview</w:t>
            </w:r>
          </w:p>
        </w:tc>
      </w:tr>
      <w:tr w:rsidR="00EF618E" w:rsidRPr="00EF618E" w14:paraId="06D7A99D" w14:textId="77777777">
        <w:tc>
          <w:tcPr>
            <w:tcW w:w="2160" w:type="dxa"/>
          </w:tcPr>
          <w:p w14:paraId="705BCE77" w14:textId="77777777" w:rsidR="007C55DA" w:rsidRPr="00EF618E" w:rsidRDefault="00000000">
            <w:r w:rsidRPr="00EF618E">
              <w:t>Willingness to learn a wide range of building and site maintenance tasks</w:t>
            </w:r>
          </w:p>
        </w:tc>
        <w:tc>
          <w:tcPr>
            <w:tcW w:w="2160" w:type="dxa"/>
          </w:tcPr>
          <w:p w14:paraId="0D0C8EF7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35D54437" w14:textId="77777777" w:rsidR="007C55DA" w:rsidRPr="00EF618E" w:rsidRDefault="007C55DA"/>
        </w:tc>
        <w:tc>
          <w:tcPr>
            <w:tcW w:w="2160" w:type="dxa"/>
          </w:tcPr>
          <w:p w14:paraId="51A6CB72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7F69E5FB" w14:textId="77777777">
        <w:tc>
          <w:tcPr>
            <w:tcW w:w="2160" w:type="dxa"/>
          </w:tcPr>
          <w:p w14:paraId="1A928D4E" w14:textId="77777777" w:rsidR="007C55DA" w:rsidRPr="00EF618E" w:rsidRDefault="00000000">
            <w:r w:rsidRPr="00EF618E">
              <w:t>Good practical problem-solving ability</w:t>
            </w:r>
          </w:p>
        </w:tc>
        <w:tc>
          <w:tcPr>
            <w:tcW w:w="2160" w:type="dxa"/>
          </w:tcPr>
          <w:p w14:paraId="0343B5B1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579DFE4C" w14:textId="77777777" w:rsidR="007C55DA" w:rsidRPr="00EF618E" w:rsidRDefault="007C55DA"/>
        </w:tc>
        <w:tc>
          <w:tcPr>
            <w:tcW w:w="2160" w:type="dxa"/>
          </w:tcPr>
          <w:p w14:paraId="63318FE3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2DE4C4CD" w14:textId="77777777">
        <w:tc>
          <w:tcPr>
            <w:tcW w:w="2160" w:type="dxa"/>
          </w:tcPr>
          <w:p w14:paraId="1CA8CB51" w14:textId="77777777" w:rsidR="007C55DA" w:rsidRPr="00EF618E" w:rsidRDefault="00000000">
            <w:r w:rsidRPr="00EF618E">
              <w:t>Awareness of basic health and safety principles</w:t>
            </w:r>
          </w:p>
        </w:tc>
        <w:tc>
          <w:tcPr>
            <w:tcW w:w="2160" w:type="dxa"/>
          </w:tcPr>
          <w:p w14:paraId="128CA318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385979D4" w14:textId="77777777" w:rsidR="007C55DA" w:rsidRPr="00EF618E" w:rsidRDefault="007C55DA"/>
        </w:tc>
        <w:tc>
          <w:tcPr>
            <w:tcW w:w="2160" w:type="dxa"/>
          </w:tcPr>
          <w:p w14:paraId="5BA39700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0D1CEF1F" w14:textId="77777777">
        <w:tc>
          <w:tcPr>
            <w:tcW w:w="2160" w:type="dxa"/>
          </w:tcPr>
          <w:p w14:paraId="3C5EB23B" w14:textId="77777777" w:rsidR="007C55DA" w:rsidRPr="00EF618E" w:rsidRDefault="00000000">
            <w:r w:rsidRPr="00EF618E">
              <w:t>Basic IT skills (email, online forms)</w:t>
            </w:r>
          </w:p>
        </w:tc>
        <w:tc>
          <w:tcPr>
            <w:tcW w:w="2160" w:type="dxa"/>
          </w:tcPr>
          <w:p w14:paraId="17E85F65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48A076FD" w14:textId="77777777" w:rsidR="007C55DA" w:rsidRPr="00EF618E" w:rsidRDefault="007C55DA"/>
        </w:tc>
        <w:tc>
          <w:tcPr>
            <w:tcW w:w="2160" w:type="dxa"/>
          </w:tcPr>
          <w:p w14:paraId="4F01A4D2" w14:textId="77777777" w:rsidR="007C55DA" w:rsidRPr="00EF618E" w:rsidRDefault="00000000">
            <w:r w:rsidRPr="00EF618E">
              <w:t>Application Form</w:t>
            </w:r>
          </w:p>
        </w:tc>
      </w:tr>
      <w:tr w:rsidR="00EF618E" w:rsidRPr="00EF618E" w14:paraId="757AA80A" w14:textId="77777777">
        <w:tc>
          <w:tcPr>
            <w:tcW w:w="2160" w:type="dxa"/>
          </w:tcPr>
          <w:p w14:paraId="2A0E4225" w14:textId="77777777" w:rsidR="007C55DA" w:rsidRPr="00EF618E" w:rsidRDefault="00000000">
            <w:r w:rsidRPr="00EF618E">
              <w:t>Reliable and punctual</w:t>
            </w:r>
          </w:p>
        </w:tc>
        <w:tc>
          <w:tcPr>
            <w:tcW w:w="2160" w:type="dxa"/>
          </w:tcPr>
          <w:p w14:paraId="000C3CAB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70801A93" w14:textId="77777777" w:rsidR="007C55DA" w:rsidRPr="00EF618E" w:rsidRDefault="007C55DA"/>
        </w:tc>
        <w:tc>
          <w:tcPr>
            <w:tcW w:w="2160" w:type="dxa"/>
          </w:tcPr>
          <w:p w14:paraId="7D886AEB" w14:textId="77777777" w:rsidR="007C55DA" w:rsidRPr="00EF618E" w:rsidRDefault="00000000">
            <w:r w:rsidRPr="00EF618E">
              <w:t>Reference / Interview</w:t>
            </w:r>
          </w:p>
        </w:tc>
      </w:tr>
      <w:tr w:rsidR="00EF618E" w:rsidRPr="00EF618E" w14:paraId="7FE61F72" w14:textId="77777777">
        <w:tc>
          <w:tcPr>
            <w:tcW w:w="2160" w:type="dxa"/>
          </w:tcPr>
          <w:p w14:paraId="7D8D6C68" w14:textId="77777777" w:rsidR="007C55DA" w:rsidRPr="00EF618E" w:rsidRDefault="00000000">
            <w:r w:rsidRPr="00EF618E">
              <w:t>Able to follow instructions and work safely</w:t>
            </w:r>
          </w:p>
        </w:tc>
        <w:tc>
          <w:tcPr>
            <w:tcW w:w="2160" w:type="dxa"/>
          </w:tcPr>
          <w:p w14:paraId="3584DDD3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453EADDC" w14:textId="77777777" w:rsidR="007C55DA" w:rsidRPr="00EF618E" w:rsidRDefault="007C55DA"/>
        </w:tc>
        <w:tc>
          <w:tcPr>
            <w:tcW w:w="2160" w:type="dxa"/>
          </w:tcPr>
          <w:p w14:paraId="10A0B255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0759955F" w14:textId="77777777">
        <w:tc>
          <w:tcPr>
            <w:tcW w:w="2160" w:type="dxa"/>
          </w:tcPr>
          <w:p w14:paraId="3A515DF0" w14:textId="77777777" w:rsidR="007C55DA" w:rsidRPr="00EF618E" w:rsidRDefault="00000000">
            <w:r w:rsidRPr="00EF618E">
              <w:t>Physically able to carry out manual work</w:t>
            </w:r>
          </w:p>
        </w:tc>
        <w:tc>
          <w:tcPr>
            <w:tcW w:w="2160" w:type="dxa"/>
          </w:tcPr>
          <w:p w14:paraId="5E8D8E09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778EE4E7" w14:textId="77777777" w:rsidR="007C55DA" w:rsidRPr="00EF618E" w:rsidRDefault="007C55DA"/>
        </w:tc>
        <w:tc>
          <w:tcPr>
            <w:tcW w:w="2160" w:type="dxa"/>
          </w:tcPr>
          <w:p w14:paraId="3FF078DD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52D42E14" w14:textId="77777777">
        <w:tc>
          <w:tcPr>
            <w:tcW w:w="2160" w:type="dxa"/>
          </w:tcPr>
          <w:p w14:paraId="12C4243F" w14:textId="77777777" w:rsidR="007C55DA" w:rsidRPr="00EF618E" w:rsidRDefault="00000000">
            <w:r w:rsidRPr="00EF618E">
              <w:t>Takes pride in keeping spaces clean and orderly</w:t>
            </w:r>
          </w:p>
        </w:tc>
        <w:tc>
          <w:tcPr>
            <w:tcW w:w="2160" w:type="dxa"/>
          </w:tcPr>
          <w:p w14:paraId="09AF4A59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24C3FA6C" w14:textId="77777777" w:rsidR="007C55DA" w:rsidRPr="00EF618E" w:rsidRDefault="007C55DA"/>
        </w:tc>
        <w:tc>
          <w:tcPr>
            <w:tcW w:w="2160" w:type="dxa"/>
          </w:tcPr>
          <w:p w14:paraId="0D6ABCA8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0F381E65" w14:textId="77777777">
        <w:tc>
          <w:tcPr>
            <w:tcW w:w="2160" w:type="dxa"/>
          </w:tcPr>
          <w:p w14:paraId="30F8A62F" w14:textId="77777777" w:rsidR="007C55DA" w:rsidRPr="00EF618E" w:rsidRDefault="00000000">
            <w:r w:rsidRPr="00EF618E">
              <w:t>Positive attitude and willingness to contribute to the school community</w:t>
            </w:r>
          </w:p>
        </w:tc>
        <w:tc>
          <w:tcPr>
            <w:tcW w:w="2160" w:type="dxa"/>
          </w:tcPr>
          <w:p w14:paraId="4E0C28A6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43803E66" w14:textId="77777777" w:rsidR="007C55DA" w:rsidRPr="00EF618E" w:rsidRDefault="007C55DA"/>
        </w:tc>
        <w:tc>
          <w:tcPr>
            <w:tcW w:w="2160" w:type="dxa"/>
          </w:tcPr>
          <w:p w14:paraId="29E69D95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3C95A92D" w14:textId="77777777">
        <w:tc>
          <w:tcPr>
            <w:tcW w:w="2160" w:type="dxa"/>
          </w:tcPr>
          <w:p w14:paraId="76F2C42E" w14:textId="77777777" w:rsidR="007C55DA" w:rsidRPr="00EF618E" w:rsidRDefault="00000000">
            <w:r w:rsidRPr="00EF618E">
              <w:t>Willingness to work outdoors in all weather</w:t>
            </w:r>
          </w:p>
        </w:tc>
        <w:tc>
          <w:tcPr>
            <w:tcW w:w="2160" w:type="dxa"/>
          </w:tcPr>
          <w:p w14:paraId="5A5D2174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41D94C03" w14:textId="77777777" w:rsidR="007C55DA" w:rsidRPr="00EF618E" w:rsidRDefault="007C55DA"/>
        </w:tc>
        <w:tc>
          <w:tcPr>
            <w:tcW w:w="2160" w:type="dxa"/>
          </w:tcPr>
          <w:p w14:paraId="4845E602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7364ECF6" w14:textId="77777777">
        <w:tc>
          <w:tcPr>
            <w:tcW w:w="2160" w:type="dxa"/>
          </w:tcPr>
          <w:p w14:paraId="54880401" w14:textId="77777777" w:rsidR="007C55DA" w:rsidRPr="00EF618E" w:rsidRDefault="00000000">
            <w:r w:rsidRPr="00EF618E">
              <w:t>Commitment to completing the full apprenticeship</w:t>
            </w:r>
          </w:p>
        </w:tc>
        <w:tc>
          <w:tcPr>
            <w:tcW w:w="2160" w:type="dxa"/>
          </w:tcPr>
          <w:p w14:paraId="010E8058" w14:textId="77777777" w:rsidR="007C55DA" w:rsidRPr="00EF618E" w:rsidRDefault="00000000">
            <w:r w:rsidRPr="00EF618E">
              <w:t>✓</w:t>
            </w:r>
          </w:p>
        </w:tc>
        <w:tc>
          <w:tcPr>
            <w:tcW w:w="2160" w:type="dxa"/>
          </w:tcPr>
          <w:p w14:paraId="245E6B9D" w14:textId="77777777" w:rsidR="007C55DA" w:rsidRPr="00EF618E" w:rsidRDefault="007C55DA"/>
        </w:tc>
        <w:tc>
          <w:tcPr>
            <w:tcW w:w="2160" w:type="dxa"/>
          </w:tcPr>
          <w:p w14:paraId="55532FFD" w14:textId="77777777" w:rsidR="007C55DA" w:rsidRPr="00EF618E" w:rsidRDefault="00000000">
            <w:r w:rsidRPr="00EF618E">
              <w:t>Interview</w:t>
            </w:r>
          </w:p>
        </w:tc>
      </w:tr>
      <w:tr w:rsidR="00EF618E" w:rsidRPr="00EF618E" w14:paraId="507E4F20" w14:textId="77777777">
        <w:tc>
          <w:tcPr>
            <w:tcW w:w="2160" w:type="dxa"/>
          </w:tcPr>
          <w:p w14:paraId="01E39F0B" w14:textId="77777777" w:rsidR="007C55DA" w:rsidRPr="00EF618E" w:rsidRDefault="00000000">
            <w:r w:rsidRPr="00EF618E">
              <w:t xml:space="preserve">Satisfactory Enhanced DBS </w:t>
            </w:r>
            <w:r w:rsidRPr="00EF618E">
              <w:lastRenderedPageBreak/>
              <w:t>check</w:t>
            </w:r>
          </w:p>
        </w:tc>
        <w:tc>
          <w:tcPr>
            <w:tcW w:w="2160" w:type="dxa"/>
          </w:tcPr>
          <w:p w14:paraId="14591E46" w14:textId="77777777" w:rsidR="007C55DA" w:rsidRPr="00EF618E" w:rsidRDefault="00000000">
            <w:r w:rsidRPr="00EF618E">
              <w:lastRenderedPageBreak/>
              <w:t>✓</w:t>
            </w:r>
          </w:p>
        </w:tc>
        <w:tc>
          <w:tcPr>
            <w:tcW w:w="2160" w:type="dxa"/>
          </w:tcPr>
          <w:p w14:paraId="39EB1C87" w14:textId="77777777" w:rsidR="007C55DA" w:rsidRPr="00EF618E" w:rsidRDefault="007C55DA"/>
        </w:tc>
        <w:tc>
          <w:tcPr>
            <w:tcW w:w="2160" w:type="dxa"/>
          </w:tcPr>
          <w:p w14:paraId="0BB24143" w14:textId="77777777" w:rsidR="007C55DA" w:rsidRPr="00EF618E" w:rsidRDefault="00000000">
            <w:r w:rsidRPr="00EF618E">
              <w:t>Pre-employment check</w:t>
            </w:r>
          </w:p>
        </w:tc>
      </w:tr>
    </w:tbl>
    <w:p w14:paraId="18AE69C6" w14:textId="77777777" w:rsidR="007C55DA" w:rsidRPr="00EF618E" w:rsidRDefault="00000000">
      <w:pPr>
        <w:pStyle w:val="Heading2"/>
        <w:rPr>
          <w:color w:val="auto"/>
        </w:rPr>
      </w:pPr>
      <w:r w:rsidRPr="00EF618E">
        <w:rPr>
          <w:color w:val="auto"/>
        </w:rPr>
        <w:t>Safeguarding Children and Safer Recruitment</w:t>
      </w:r>
    </w:p>
    <w:p w14:paraId="761CA106" w14:textId="77777777" w:rsidR="007C55DA" w:rsidRPr="00EF618E" w:rsidRDefault="00000000">
      <w:r w:rsidRPr="00EF618E">
        <w:t xml:space="preserve">London South East Academies Trust is committed to safeguarding and promoting the welfare of children and young people. </w:t>
      </w:r>
      <w:r w:rsidRPr="00EF618E">
        <w:br/>
        <w:t xml:space="preserve">The successful applicant will be required to undergo an Enhanced Disclosure and Barring Service (DBS) check. </w:t>
      </w:r>
      <w:r w:rsidRPr="00EF618E">
        <w:br/>
        <w:t>We expect all staff to share this commitment and act in accordance with our safeguarding policies and procedures.</w:t>
      </w:r>
      <w:r w:rsidRPr="00EF618E">
        <w:br/>
      </w:r>
    </w:p>
    <w:p w14:paraId="435A6A0D" w14:textId="77777777" w:rsidR="007C55DA" w:rsidRPr="00EF618E" w:rsidRDefault="00000000">
      <w:pPr>
        <w:pStyle w:val="Heading2"/>
        <w:rPr>
          <w:color w:val="auto"/>
        </w:rPr>
      </w:pPr>
      <w:r w:rsidRPr="00EF618E">
        <w:rPr>
          <w:color w:val="auto"/>
        </w:rPr>
        <w:t>Equal Opportunities</w:t>
      </w:r>
    </w:p>
    <w:p w14:paraId="7EA34CC3" w14:textId="77777777" w:rsidR="007C55DA" w:rsidRPr="00EF618E" w:rsidRDefault="00000000">
      <w:r w:rsidRPr="00EF618E">
        <w:t xml:space="preserve">We are committed to being an inclusive and diverse organisation where everyone is treated with dignity and respect. </w:t>
      </w:r>
      <w:r w:rsidRPr="00EF618E">
        <w:br/>
        <w:t xml:space="preserve">We welcome applications from all sections of the community and are proud to be an equal opportunities employer. </w:t>
      </w:r>
      <w:r w:rsidRPr="00EF618E">
        <w:br/>
        <w:t>Adjustments will be made to support any applicant with a disability through the recruitment process and on appointment.</w:t>
      </w:r>
      <w:r w:rsidRPr="00EF618E">
        <w:br/>
      </w:r>
    </w:p>
    <w:sectPr w:rsidR="007C55DA" w:rsidRPr="00EF618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5F68" w14:textId="77777777" w:rsidR="002F359F" w:rsidRDefault="002F359F" w:rsidP="00EF618E">
      <w:pPr>
        <w:spacing w:after="0" w:line="240" w:lineRule="auto"/>
      </w:pPr>
      <w:r>
        <w:separator/>
      </w:r>
    </w:p>
  </w:endnote>
  <w:endnote w:type="continuationSeparator" w:id="0">
    <w:p w14:paraId="1E443D88" w14:textId="77777777" w:rsidR="002F359F" w:rsidRDefault="002F359F" w:rsidP="00EF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F5B2" w14:textId="77777777" w:rsidR="002F359F" w:rsidRDefault="002F359F" w:rsidP="00EF618E">
      <w:pPr>
        <w:spacing w:after="0" w:line="240" w:lineRule="auto"/>
      </w:pPr>
      <w:r>
        <w:separator/>
      </w:r>
    </w:p>
  </w:footnote>
  <w:footnote w:type="continuationSeparator" w:id="0">
    <w:p w14:paraId="5E0C4D86" w14:textId="77777777" w:rsidR="002F359F" w:rsidRDefault="002F359F" w:rsidP="00EF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5EBB" w14:textId="7D31B955" w:rsidR="00EF618E" w:rsidRPr="00EF618E" w:rsidRDefault="00EF618E" w:rsidP="00EF618E">
    <w:pPr>
      <w:pStyle w:val="Header"/>
      <w:jc w:val="right"/>
    </w:pPr>
    <w:r>
      <w:rPr>
        <w:noProof/>
      </w:rPr>
      <w:drawing>
        <wp:inline distT="0" distB="0" distL="0" distR="0" wp14:anchorId="15FB2601" wp14:editId="4443EEEC">
          <wp:extent cx="1152525" cy="829310"/>
          <wp:effectExtent l="0" t="0" r="9525" b="8890"/>
          <wp:docPr id="95777180" name="Picture 2" descr="London South East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ndon South East Academies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0008104">
    <w:abstractNumId w:val="8"/>
  </w:num>
  <w:num w:numId="2" w16cid:durableId="497237665">
    <w:abstractNumId w:val="6"/>
  </w:num>
  <w:num w:numId="3" w16cid:durableId="1384670756">
    <w:abstractNumId w:val="5"/>
  </w:num>
  <w:num w:numId="4" w16cid:durableId="1291402506">
    <w:abstractNumId w:val="4"/>
  </w:num>
  <w:num w:numId="5" w16cid:durableId="1911504387">
    <w:abstractNumId w:val="7"/>
  </w:num>
  <w:num w:numId="6" w16cid:durableId="321277963">
    <w:abstractNumId w:val="3"/>
  </w:num>
  <w:num w:numId="7" w16cid:durableId="2119518296">
    <w:abstractNumId w:val="2"/>
  </w:num>
  <w:num w:numId="8" w16cid:durableId="638345821">
    <w:abstractNumId w:val="1"/>
  </w:num>
  <w:num w:numId="9" w16cid:durableId="163644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359F"/>
    <w:rsid w:val="00326F90"/>
    <w:rsid w:val="007C55DA"/>
    <w:rsid w:val="00AA1D8D"/>
    <w:rsid w:val="00B47730"/>
    <w:rsid w:val="00CB0664"/>
    <w:rsid w:val="00DC4D6D"/>
    <w:rsid w:val="00E15513"/>
    <w:rsid w:val="00E8372A"/>
    <w:rsid w:val="00EF61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BC0557"/>
  <w14:defaultImageDpi w14:val="300"/>
  <w15:docId w15:val="{A39204FE-79D2-4A32-9A8E-27270791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Max Hope-Stone Bell</cp:lastModifiedBy>
  <cp:revision>4</cp:revision>
  <dcterms:created xsi:type="dcterms:W3CDTF">2013-12-23T23:15:00Z</dcterms:created>
  <dcterms:modified xsi:type="dcterms:W3CDTF">2025-10-02T18:12:00Z</dcterms:modified>
  <cp:category/>
</cp:coreProperties>
</file>